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diplomacy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hage    </w:t>
      </w:r>
      <w:r>
        <w:t xml:space="preserve">   government    </w:t>
      </w:r>
      <w:r>
        <w:t xml:space="preserve">   wario    </w:t>
      </w:r>
      <w:r>
        <w:t xml:space="preserve">   conflict    </w:t>
      </w:r>
      <w:r>
        <w:t xml:space="preserve">   cassie    </w:t>
      </w:r>
      <w:r>
        <w:t xml:space="preserve">   publicopinion    </w:t>
      </w:r>
      <w:r>
        <w:t xml:space="preserve">   diplomat    </w:t>
      </w:r>
      <w:r>
        <w:t xml:space="preserve">   crossborder    </w:t>
      </w:r>
      <w:r>
        <w:t xml:space="preserve">   transnational    </w:t>
      </w:r>
      <w:r>
        <w:t xml:space="preserve">   traditionaldiplomacy    </w:t>
      </w:r>
      <w:r>
        <w:t xml:space="preserve">   negotiate    </w:t>
      </w:r>
      <w:r>
        <w:t xml:space="preserve">   publicdiplomacy    </w:t>
      </w:r>
      <w:r>
        <w:t xml:space="preserve">   representation    </w:t>
      </w:r>
      <w:r>
        <w:t xml:space="preserve">   diplomaticactors    </w:t>
      </w:r>
      <w:r>
        <w:t xml:space="preserve">   largefirms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diplomacy</dc:title>
  <dcterms:created xsi:type="dcterms:W3CDTF">2021-10-11T05:28:05Z</dcterms:created>
  <dcterms:modified xsi:type="dcterms:W3CDTF">2021-10-11T05:28:05Z</dcterms:modified>
</cp:coreProperties>
</file>