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directions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FAR    </w:t>
      </w:r>
      <w:r>
        <w:t xml:space="preserve">   NEAR    </w:t>
      </w:r>
      <w:r>
        <w:t xml:space="preserve">   BACK    </w:t>
      </w:r>
      <w:r>
        <w:t xml:space="preserve">   FRONT    </w:t>
      </w:r>
      <w:r>
        <w:t xml:space="preserve">   CHEMIST    </w:t>
      </w:r>
      <w:r>
        <w:t xml:space="preserve">   PHARMACY    </w:t>
      </w:r>
      <w:r>
        <w:t xml:space="preserve">   BUILDING SOCIETY    </w:t>
      </w:r>
      <w:r>
        <w:t xml:space="preserve">   BANK    </w:t>
      </w:r>
      <w:r>
        <w:t xml:space="preserve">   HOTELS    </w:t>
      </w:r>
      <w:r>
        <w:t xml:space="preserve">   SHOPS    </w:t>
      </w:r>
      <w:r>
        <w:t xml:space="preserve">   TRAFFICLIGHTS    </w:t>
      </w:r>
      <w:r>
        <w:t xml:space="preserve">   ROUNDABOUT    </w:t>
      </w:r>
      <w:r>
        <w:t xml:space="preserve">   POSTOFFICE    </w:t>
      </w:r>
      <w:r>
        <w:t xml:space="preserve">   BUSSTATION    </w:t>
      </w:r>
      <w:r>
        <w:t xml:space="preserve">   GYM    </w:t>
      </w:r>
      <w:r>
        <w:t xml:space="preserve">   HOSPITAL    </w:t>
      </w:r>
      <w:r>
        <w:t xml:space="preserve">   SWIMMINGPOOL    </w:t>
      </w:r>
      <w:r>
        <w:t xml:space="preserve">   STRAIGHTON    </w:t>
      </w:r>
      <w:r>
        <w:t xml:space="preserve">   RIGHT    </w:t>
      </w:r>
      <w:r>
        <w:t xml:space="preserve">   LEFT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directions</dc:title>
  <dcterms:created xsi:type="dcterms:W3CDTF">2022-01-19T03:38:03Z</dcterms:created>
  <dcterms:modified xsi:type="dcterms:W3CDTF">2022-01-19T03:38:03Z</dcterms:modified>
</cp:coreProperties>
</file>