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Tu es arrivé    </w:t>
      </w:r>
      <w:r>
        <w:t xml:space="preserve">   Arrêtes    </w:t>
      </w:r>
      <w:r>
        <w:t xml:space="preserve">   Continues tout droit    </w:t>
      </w:r>
      <w:r>
        <w:t xml:space="preserve">   Tournes à gauche    </w:t>
      </w:r>
      <w:r>
        <w:t xml:space="preserve">   Tournes à droite    </w:t>
      </w:r>
      <w:r>
        <w:t xml:space="preserve">   Recules de deux pas    </w:t>
      </w:r>
      <w:r>
        <w:t xml:space="preserve">   Recules de un pas    </w:t>
      </w:r>
      <w:r>
        <w:t xml:space="preserve">   Fais deux pas    </w:t>
      </w:r>
      <w:r>
        <w:t xml:space="preserve">   Fais un pas    </w:t>
      </w:r>
      <w:r>
        <w:t xml:space="preserve">   pompiers    </w:t>
      </w:r>
      <w:r>
        <w:t xml:space="preserve">   restaurant    </w:t>
      </w:r>
      <w:r>
        <w:t xml:space="preserve">   maison    </w:t>
      </w:r>
      <w:r>
        <w:t xml:space="preserve">   école    </w:t>
      </w:r>
      <w:r>
        <w:t xml:space="preserve">   cinéma    </w:t>
      </w:r>
      <w:r>
        <w:t xml:space="preserve">   bibliothèque    </w:t>
      </w:r>
      <w:r>
        <w:t xml:space="preserve">   aéroport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directions</dc:title>
  <dcterms:created xsi:type="dcterms:W3CDTF">2021-10-11T05:28:11Z</dcterms:created>
  <dcterms:modified xsi:type="dcterms:W3CDTF">2021-10-11T05:28:11Z</dcterms:modified>
</cp:coreProperties>
</file>