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directions: find the qoute in the book and find the missing word to complete the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"Take old Eustacia Vye, in the ______ of the native by thomas hardy"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 kept saying they were too knew and 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"My _______ quite wealthy though"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"she said it was a _____ good school"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said i _______ talking to them a lot, too"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"I'd be the same way, probably, if i was a _________."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"She went to Mary A. _________, and i knew she was home because i had this letter from her a couple weeks ago.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"That's why i'm so damn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"If there's one word I hate, it's 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didnt see old ________ around anywhere."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directions: find the qoute in the book and find the missing word to complete the crossword.</dc:title>
  <dcterms:created xsi:type="dcterms:W3CDTF">2021-10-11T05:29:37Z</dcterms:created>
  <dcterms:modified xsi:type="dcterms:W3CDTF">2021-10-11T05:29:37Z</dcterms:modified>
</cp:coreProperties>
</file>