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directives in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________a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around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delete a word, you ______________(barrer)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________________a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__________________ the blank. (completer)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_____________a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mettre dans l'ordre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___________________in your copybook, with a pen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find or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learn your lesson (reviser)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write under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parler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put a color on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???? Is it "A"? Is it "B", (devine)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maker a text smaller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directives in english</dc:title>
  <dcterms:created xsi:type="dcterms:W3CDTF">2021-10-11T05:29:52Z</dcterms:created>
  <dcterms:modified xsi:type="dcterms:W3CDTF">2021-10-11T05:29:52Z</dcterms:modified>
</cp:coreProperties>
</file>