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diritto contratti e obbligazioni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è una clausola particolarmente sfavorevole per l'utente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contratto tra più parti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Contratto non previsto dal cc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questa forma di contratto le clausole aggiunte a penna prevalgono su quelle stampate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Rinuncia volontaria del creditore a eseguire la prestazione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 essa il debitore risponde all'adempimento dell'obbligazione con tutti i suoi beni presenti e futuri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quando si riuniscono nella stessa persona debitore e creditore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esempio di atto unilaterale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sostituzione di una nuova e diversa obbligazione a quella originaria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Contratto non previsto dal cc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azione con la quale il creditore ricevendo il pagamento da un terzo gli attribuisce i propri diritti nei confronti del debitore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è il contratto che richiede una forma specifica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 di garanzia personale all'adempimento di un'obbligazione altrui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così deve essere la natura del contratto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cosi deve essere la natura del contratto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quando la prestazione è eseguita correttamente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contratto che richiede la consegna della cosa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oggetto dell'obbligazione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intimazione o richiesta di adempiere rivolta dal creditore al debitore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Vincola un dato bene a garanzia di un credito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diritto contratti e obbligazioni </dc:title>
  <dcterms:created xsi:type="dcterms:W3CDTF">2021-10-11T05:29:59Z</dcterms:created>
  <dcterms:modified xsi:type="dcterms:W3CDTF">2021-10-11T05:29:59Z</dcterms:modified>
</cp:coreProperties>
</file>