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dirtbike/cars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smoking tyers    </w:t>
      </w:r>
      <w:r>
        <w:t xml:space="preserve">   burnouts    </w:t>
      </w:r>
      <w:r>
        <w:t xml:space="preserve">   120cc    </w:t>
      </w:r>
      <w:r>
        <w:t xml:space="preserve">   atomic    </w:t>
      </w:r>
      <w:r>
        <w:t xml:space="preserve">   ford    </w:t>
      </w:r>
      <w:r>
        <w:t xml:space="preserve">   holdan    </w:t>
      </w:r>
      <w:r>
        <w:t xml:space="preserve">   yamaha    </w:t>
      </w:r>
      <w:r>
        <w:t xml:space="preserve">   suzuki    </w:t>
      </w:r>
      <w:r>
        <w:t xml:space="preserve">   honda    </w:t>
      </w:r>
      <w:r>
        <w:t xml:space="preserve">   kawasaki    </w:t>
      </w:r>
      <w:r>
        <w:t xml:space="preserve">   axels    </w:t>
      </w:r>
      <w:r>
        <w:t xml:space="preserve">   steering wheel    </w:t>
      </w:r>
      <w:r>
        <w:t xml:space="preserve">   wheels    </w:t>
      </w:r>
      <w:r>
        <w:t xml:space="preserve">   brakes    </w:t>
      </w:r>
      <w:r>
        <w:t xml:space="preserve">   dirtbike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dirtbike/cars </dc:title>
  <dcterms:created xsi:type="dcterms:W3CDTF">2021-10-11T05:30:33Z</dcterms:created>
  <dcterms:modified xsi:type="dcterms:W3CDTF">2021-10-11T05:30:33Z</dcterms:modified>
</cp:coreProperties>
</file>