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dirtbiking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suit    </w:t>
      </w:r>
      <w:r>
        <w:t xml:space="preserve">   goggles    </w:t>
      </w:r>
      <w:r>
        <w:t xml:space="preserve">   boots    </w:t>
      </w:r>
      <w:r>
        <w:t xml:space="preserve">   gloves    </w:t>
      </w:r>
      <w:r>
        <w:t xml:space="preserve">   helmet    </w:t>
      </w:r>
      <w:r>
        <w:t xml:space="preserve">   crotch rocket    </w:t>
      </w:r>
      <w:r>
        <w:t xml:space="preserve">   rockstar    </w:t>
      </w:r>
      <w:r>
        <w:t xml:space="preserve">   redbull    </w:t>
      </w:r>
      <w:r>
        <w:t xml:space="preserve">   monster    </w:t>
      </w:r>
      <w:r>
        <w:t xml:space="preserve">   dealership    </w:t>
      </w:r>
      <w:r>
        <w:t xml:space="preserve">   travis pastrana    </w:t>
      </w:r>
      <w:r>
        <w:t xml:space="preserve">   yamaha    </w:t>
      </w:r>
      <w:r>
        <w:t xml:space="preserve">   dirtbiking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dirtbiking</dc:title>
  <dcterms:created xsi:type="dcterms:W3CDTF">2021-10-11T05:30:10Z</dcterms:created>
  <dcterms:modified xsi:type="dcterms:W3CDTF">2021-10-11T05:30:10Z</dcterms:modified>
</cp:coreProperties>
</file>