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disagree    </w:t>
      </w:r>
      <w:r>
        <w:t xml:space="preserve">   disappear    </w:t>
      </w:r>
      <w:r>
        <w:t xml:space="preserve">   disconnect    </w:t>
      </w:r>
      <w:r>
        <w:t xml:space="preserve">   discontinue    </w:t>
      </w:r>
      <w:r>
        <w:t xml:space="preserve">   dishonest    </w:t>
      </w:r>
      <w:r>
        <w:t xml:space="preserve">   dislikes    </w:t>
      </w:r>
      <w:r>
        <w:t xml:space="preserve">   dismiss    </w:t>
      </w:r>
      <w:r>
        <w:t xml:space="preserve">   disobey    </w:t>
      </w:r>
      <w:r>
        <w:t xml:space="preserve">   disorganized    </w:t>
      </w:r>
      <w:r>
        <w:t xml:space="preserve">   distrust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</dc:title>
  <dcterms:created xsi:type="dcterms:W3CDTF">2021-12-10T03:46:42Z</dcterms:created>
  <dcterms:modified xsi:type="dcterms:W3CDTF">2021-12-10T03:46:42Z</dcterms:modified>
</cp:coreProperties>
</file>