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 and mis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opposition    </w:t>
      </w:r>
      <w:r>
        <w:t xml:space="preserve">   opposite    </w:t>
      </w:r>
      <w:r>
        <w:t xml:space="preserve">   necessarily    </w:t>
      </w:r>
      <w:r>
        <w:t xml:space="preserve">   necessary    </w:t>
      </w:r>
      <w:r>
        <w:t xml:space="preserve">   discriminate    </w:t>
      </w:r>
      <w:r>
        <w:t xml:space="preserve">   disappointed    </w:t>
      </w:r>
      <w:r>
        <w:t xml:space="preserve">   disapprove    </w:t>
      </w:r>
      <w:r>
        <w:t xml:space="preserve">   misunderstood    </w:t>
      </w:r>
      <w:r>
        <w:t xml:space="preserve">   disgraceful    </w:t>
      </w:r>
      <w:r>
        <w:t xml:space="preserve">   discolour    </w:t>
      </w:r>
      <w:r>
        <w:t xml:space="preserve">   misguided    </w:t>
      </w:r>
      <w:r>
        <w:t xml:space="preserve">   disgruntle    </w:t>
      </w:r>
      <w:r>
        <w:t xml:space="preserve">   disqualify    </w:t>
      </w:r>
      <w:r>
        <w:t xml:space="preserve">   misdemeanour    </w:t>
      </w:r>
      <w:r>
        <w:t xml:space="preserve">   disallowed    </w:t>
      </w:r>
      <w:r>
        <w:t xml:space="preserve">   miscalculate    </w:t>
      </w:r>
      <w:r>
        <w:t xml:space="preserve">   disbelief    </w:t>
      </w:r>
      <w:r>
        <w:t xml:space="preserve">   misconceive    </w:t>
      </w:r>
      <w:r>
        <w:t xml:space="preserve">   dishonest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 and mis wordsearch</dc:title>
  <dcterms:created xsi:type="dcterms:W3CDTF">2021-10-11T05:29:10Z</dcterms:created>
  <dcterms:modified xsi:type="dcterms:W3CDTF">2021-10-11T05:29:10Z</dcterms:modified>
</cp:coreProperties>
</file>