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an end to; stop; terminate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order or regular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act, state, or fact of disagreeing.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designed for or capable of being thrown away after being used or used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deprive of courage, hope, or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unable or unfit; weaken or destroy the capability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interrupt the quiet, rest, peace, or order of; unsettle.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functioning without adequate order, systemization, or planning; uncoordinated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absence or deprivation of advantage or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neglecting or refusing to obey; not submitting; refractory.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by, having, or showing disrespect; lacking courtesy or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fail to fulfill the expectations or wishes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gloom or dejection; gloomy; dreary; cheerless; melancholy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sever or interrupt the connection of or between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dis- crossword</dc:title>
  <dcterms:created xsi:type="dcterms:W3CDTF">2021-10-11T05:29:32Z</dcterms:created>
  <dcterms:modified xsi:type="dcterms:W3CDTF">2021-10-11T05:29:32Z</dcterms:modified>
</cp:coreProperties>
</file>