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 thing is kinda weird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Abraham Lincoln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confederate general that fought at fort Sumter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side won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general that surrounded the confederates at their last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battle of Vicksburg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Abraham Lincoln a republican or a democrat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president  that got elected and started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1st state to secede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regiment of all black and the first to press on fort Vicksburg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battle of bull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popular general is from the south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parts are their to the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 the battle of Vicksburg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thing is kinda weird </dc:title>
  <dcterms:created xsi:type="dcterms:W3CDTF">2021-10-11T05:30:05Z</dcterms:created>
  <dcterms:modified xsi:type="dcterms:W3CDTF">2021-10-11T05:30:05Z</dcterms:modified>
</cp:coreProperties>
</file>