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disabilities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Autism    </w:t>
      </w:r>
      <w:r>
        <w:t xml:space="preserve">   blindness    </w:t>
      </w:r>
      <w:r>
        <w:t xml:space="preserve">   cerebral palsy    </w:t>
      </w:r>
      <w:r>
        <w:t xml:space="preserve">   dwarfism    </w:t>
      </w:r>
      <w:r>
        <w:t xml:space="preserve">   hearing impairment    </w:t>
      </w:r>
      <w:r>
        <w:t xml:space="preserve">   hemophilia    </w:t>
      </w:r>
      <w:r>
        <w:t xml:space="preserve">   learning disability    </w:t>
      </w:r>
      <w:r>
        <w:t xml:space="preserve">   Locomotor disability    </w:t>
      </w:r>
      <w:r>
        <w:t xml:space="preserve">   low vision    </w:t>
      </w:r>
      <w:r>
        <w:t xml:space="preserve">   mental illness    </w:t>
      </w:r>
      <w:r>
        <w:t xml:space="preserve">   Sickle cell disease    </w:t>
      </w:r>
      <w:r>
        <w:t xml:space="preserve">   thalassemia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disabilities word search</dc:title>
  <dcterms:created xsi:type="dcterms:W3CDTF">2021-10-11T05:30:12Z</dcterms:created>
  <dcterms:modified xsi:type="dcterms:W3CDTF">2021-10-11T05:30:12Z</dcterms:modified>
</cp:coreProperties>
</file>