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volume of water covering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regularly in tropical regions during the wet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disaster caused by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disaster caused by the act of man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cycone that americans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that erupts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rotating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plates of the earth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live to tell the story of the disaster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disasters</dc:title>
  <dcterms:created xsi:type="dcterms:W3CDTF">2021-10-11T05:29:08Z</dcterms:created>
  <dcterms:modified xsi:type="dcterms:W3CDTF">2021-10-11T05:29:08Z</dcterms:modified>
</cp:coreProperties>
</file>