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disciples, prophets, prophetess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Jezebel    </w:t>
      </w:r>
      <w:r>
        <w:t xml:space="preserve">   DaughtersofPhillip    </w:t>
      </w:r>
      <w:r>
        <w:t xml:space="preserve">   Anna    </w:t>
      </w:r>
      <w:r>
        <w:t xml:space="preserve">   Isaiahs wife    </w:t>
      </w:r>
      <w:r>
        <w:t xml:space="preserve">   Noadiah    </w:t>
      </w:r>
      <w:r>
        <w:t xml:space="preserve">   Huldah    </w:t>
      </w:r>
      <w:r>
        <w:t xml:space="preserve">   Deborah    </w:t>
      </w:r>
      <w:r>
        <w:t xml:space="preserve">   Miriam    </w:t>
      </w:r>
      <w:r>
        <w:t xml:space="preserve">   Lamentation    </w:t>
      </w:r>
      <w:r>
        <w:t xml:space="preserve">   Daniel    </w:t>
      </w:r>
      <w:r>
        <w:t xml:space="preserve">   Ezekiel    </w:t>
      </w:r>
      <w:r>
        <w:t xml:space="preserve">   Jeremiah    </w:t>
      </w:r>
      <w:r>
        <w:t xml:space="preserve">   Isaiah    </w:t>
      </w:r>
      <w:r>
        <w:t xml:space="preserve">   Haggai    </w:t>
      </w:r>
      <w:r>
        <w:t xml:space="preserve">   zephoniah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Juda    </w:t>
      </w:r>
      <w:r>
        <w:t xml:space="preserve">   Matthew    </w:t>
      </w:r>
      <w:r>
        <w:t xml:space="preserve">   James    </w:t>
      </w:r>
      <w:r>
        <w:t xml:space="preserve">   Simon    </w:t>
      </w:r>
      <w:r>
        <w:t xml:space="preserve">   Thaddeus    </w:t>
      </w:r>
      <w:r>
        <w:t xml:space="preserve">   Bartholomew    </w:t>
      </w:r>
      <w:r>
        <w:t xml:space="preserve">   Phillip    </w:t>
      </w:r>
      <w:r>
        <w:t xml:space="preserve">   Thomas    </w:t>
      </w:r>
      <w:r>
        <w:t xml:space="preserve">   John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disciples, prophets, prophetess</dc:title>
  <dcterms:created xsi:type="dcterms:W3CDTF">2021-10-11T05:29:18Z</dcterms:created>
  <dcterms:modified xsi:type="dcterms:W3CDTF">2021-10-11T05:29:18Z</dcterms:modified>
</cp:coreProperties>
</file>