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discrimination</w:t>
      </w:r>
    </w:p>
    <w:p>
      <w:pPr>
        <w:pStyle w:val="Questions"/>
      </w:pPr>
      <w:r>
        <w:t xml:space="preserve">1. TYAULIQE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GHRSIT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3. EGNILROI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DGEENR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SREYTEPESOT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IDECPEJUR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7. ACAENEPCCT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ULETRUC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IESGAM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YIANTNTLIOA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discrimination</dc:title>
  <dcterms:created xsi:type="dcterms:W3CDTF">2021-10-11T05:30:47Z</dcterms:created>
  <dcterms:modified xsi:type="dcterms:W3CDTF">2021-10-11T05:30:47Z</dcterms:modified>
</cp:coreProperties>
</file>