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we feel are important. They are developed as we grow through 'socialisation'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it is assumed that everyone from the same group shares the same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everyone in a way that respects that we all have the same value regardless of our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 point that has formed over time and reflect our religeous and spiritual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is discriminated against in a subtle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enable a person to take control of their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is discriminated against because of their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discrimination based on a persons ethnicity or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'pre-judge' and have a negative opinion formed before knowing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differences between people and groups in our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2021-10-11T05:29:19Z</dcterms:created>
  <dcterms:modified xsi:type="dcterms:W3CDTF">2021-10-11T05:29:19Z</dcterms:modified>
</cp:coreProperties>
</file>