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discrimination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favoritism    </w:t>
      </w:r>
      <w:r>
        <w:t xml:space="preserve">   unloved    </w:t>
      </w:r>
      <w:r>
        <w:t xml:space="preserve">   pain    </w:t>
      </w:r>
      <w:r>
        <w:t xml:space="preserve">   depressed    </w:t>
      </w:r>
      <w:r>
        <w:t xml:space="preserve">   uncontrolled    </w:t>
      </w:r>
      <w:r>
        <w:t xml:space="preserve">   self hate    </w:t>
      </w:r>
      <w:r>
        <w:t xml:space="preserve">   alone    </w:t>
      </w:r>
      <w:r>
        <w:t xml:space="preserve">   unsafe    </w:t>
      </w:r>
      <w:r>
        <w:t xml:space="preserve">   betrayed    </w:t>
      </w:r>
      <w:r>
        <w:t xml:space="preserve">   harassment    </w:t>
      </w:r>
      <w:r>
        <w:t xml:space="preserve">   segregation    </w:t>
      </w:r>
      <w:r>
        <w:t xml:space="preserve">   separation    </w:t>
      </w:r>
      <w:r>
        <w:t xml:space="preserve">   unequal    </w:t>
      </w:r>
      <w:r>
        <w:t xml:space="preserve">   judgmental    </w:t>
      </w:r>
      <w:r>
        <w:t xml:space="preserve">   stereotype    </w:t>
      </w:r>
      <w:r>
        <w:t xml:space="preserve">   indifferent    </w:t>
      </w:r>
      <w:r>
        <w:t xml:space="preserve">   racism    </w:t>
      </w:r>
      <w:r>
        <w:t xml:space="preserve">   prejudged    </w:t>
      </w:r>
      <w:r>
        <w:t xml:space="preserve">   sexism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</dc:title>
  <dcterms:created xsi:type="dcterms:W3CDTF">2021-10-11T05:29:21Z</dcterms:created>
  <dcterms:modified xsi:type="dcterms:W3CDTF">2021-10-11T05:29:21Z</dcterms:modified>
</cp:coreProperties>
</file>