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diseases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Large"/>
      </w:pPr>
      <w:r>
        <w:t xml:space="preserve">   NURSE    </w:t>
      </w:r>
      <w:r>
        <w:t xml:space="preserve">   DOCTOR    </w:t>
      </w:r>
      <w:r>
        <w:t xml:space="preserve">   MEDICAL    </w:t>
      </w:r>
      <w:r>
        <w:t xml:space="preserve">   ANATOMY    </w:t>
      </w:r>
      <w:r>
        <w:t xml:space="preserve">   HOSA    </w:t>
      </w:r>
      <w:r>
        <w:t xml:space="preserve">   ORTHOPEDICS    </w:t>
      </w:r>
      <w:r>
        <w:t xml:space="preserve">   PEDIATRICS    </w:t>
      </w:r>
      <w:r>
        <w:t xml:space="preserve">   OSTEOARTHRITIS    </w:t>
      </w:r>
      <w:r>
        <w:t xml:space="preserve">   TRACHEA    </w:t>
      </w:r>
      <w:r>
        <w:t xml:space="preserve">   PNEUMONIA    </w:t>
      </w:r>
      <w:r>
        <w:t xml:space="preserve">   TUBERCULOSIS    </w:t>
      </w:r>
      <w:r>
        <w:t xml:space="preserve">   LACERATION    </w:t>
      </w:r>
      <w:r>
        <w:t xml:space="preserve">   COMPRESSION    </w:t>
      </w:r>
      <w:r>
        <w:t xml:space="preserve">   CPR    </w:t>
      </w:r>
      <w:r>
        <w:t xml:space="preserve">   LUNGS    </w:t>
      </w:r>
      <w:r>
        <w:t xml:space="preserve">   KIDNEY    </w:t>
      </w:r>
      <w:r>
        <w:t xml:space="preserve">   LIVER    </w:t>
      </w:r>
      <w:r>
        <w:t xml:space="preserve">   STOMACH    </w:t>
      </w:r>
      <w:r>
        <w:t xml:space="preserve">   MUSCLE    </w:t>
      </w:r>
      <w:r>
        <w:t xml:space="preserve">   FRACTURE    </w:t>
      </w:r>
      <w:r>
        <w:t xml:space="preserve">   HEART    </w:t>
      </w:r>
      <w:r>
        <w:t xml:space="preserve">   DOA    </w:t>
      </w:r>
      <w:r>
        <w:t xml:space="preserve">   SARS    </w:t>
      </w:r>
      <w:r>
        <w:t xml:space="preserve">   MRSA    </w:t>
      </w:r>
      <w:r>
        <w:t xml:space="preserve">   OXYGEN    </w:t>
      </w:r>
      <w:r>
        <w:t xml:space="preserve">   HEPATITIS    </w:t>
      </w:r>
      <w:r>
        <w:t xml:space="preserve">   SIDS    </w:t>
      </w:r>
      <w:r>
        <w:t xml:space="preserve">   CAD    </w:t>
      </w:r>
      <w:r>
        <w:t xml:space="preserve">   COPD    </w:t>
      </w:r>
      <w:r>
        <w:t xml:space="preserve">   AIDS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diseases</dc:title>
  <dcterms:created xsi:type="dcterms:W3CDTF">2021-10-11T05:30:28Z</dcterms:created>
  <dcterms:modified xsi:type="dcterms:W3CDTF">2021-10-11T05:30:28Z</dcterms:modified>
</cp:coreProperties>
</file>