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ingest    </w:t>
      </w:r>
      <w:r>
        <w:t xml:space="preserve">   rash    </w:t>
      </w:r>
      <w:r>
        <w:t xml:space="preserve">   fever    </w:t>
      </w:r>
      <w:r>
        <w:t xml:space="preserve">   symptom    </w:t>
      </w:r>
      <w:r>
        <w:t xml:space="preserve">   transmission    </w:t>
      </w:r>
      <w:r>
        <w:t xml:space="preserve">   replicate    </w:t>
      </w:r>
      <w:r>
        <w:t xml:space="preserve">   toxin    </w:t>
      </w:r>
      <w:r>
        <w:t xml:space="preserve">   air    </w:t>
      </w:r>
      <w:r>
        <w:t xml:space="preserve">   pathogen    </w:t>
      </w:r>
      <w:r>
        <w:t xml:space="preserve">   fungicide    </w:t>
      </w:r>
      <w:r>
        <w:t xml:space="preserve">   antibiotic    </w:t>
      </w:r>
      <w:r>
        <w:t xml:space="preserve">   malaria    </w:t>
      </w:r>
      <w:r>
        <w:t xml:space="preserve">   chickenpox    </w:t>
      </w:r>
      <w:r>
        <w:t xml:space="preserve">   measles    </w:t>
      </w:r>
      <w:r>
        <w:t xml:space="preserve">   virus    </w:t>
      </w:r>
      <w:r>
        <w:t xml:space="preserve">   bacteria    </w:t>
      </w:r>
      <w:r>
        <w:t xml:space="preserve">   fungi    </w:t>
      </w:r>
      <w:r>
        <w:t xml:space="preserve">   protist    </w:t>
      </w:r>
      <w:r>
        <w:t xml:space="preserve">   AIDS    </w:t>
      </w:r>
      <w:r>
        <w:t xml:space="preserve">   HIv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2021-10-20T03:35:33Z</dcterms:created>
  <dcterms:modified xsi:type="dcterms:W3CDTF">2021-10-20T03:35:33Z</dcterms:modified>
</cp:coreProperties>
</file>