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 / disorders of GI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difficulty in emptying the bowel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can produce insulin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difficulties swallowing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cancer in large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pancreas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swollen veins in lower rectum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tooth decay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dry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 word for 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/ disorders of GI system </dc:title>
  <dcterms:created xsi:type="dcterms:W3CDTF">2021-10-11T05:31:21Z</dcterms:created>
  <dcterms:modified xsi:type="dcterms:W3CDTF">2021-10-11T05:31:21Z</dcterms:modified>
</cp:coreProperties>
</file>