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disegno e storiadell'arte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pianta del battistero di san Giovanni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facciata del duomo di Modena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oggi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nel duomo di modena era sopraelevato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trova sotto le chiese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tribunale divino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imperatore bizantino con il mausoleo a Ravenna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navate a san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 motto è "ora et labora"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colore dello sfondo delle icone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pianta del duomo di modena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bestie che dovevano intimorire le persone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distruzione delle icone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sono quattro nella facciata della chiesa di san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materiale duomo di modena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era la basilica di san marco internamente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archi suddivisi a loro volta da tre archi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colore sant'Ambrogio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baldacchino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luogo dove c'erano le persone non battezzate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facciata della chiesa san Michele maggiore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santo del duomo di modena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disegno e storiadell'arte</dc:title>
  <dcterms:created xsi:type="dcterms:W3CDTF">2021-10-11T05:31:39Z</dcterms:created>
  <dcterms:modified xsi:type="dcterms:W3CDTF">2021-10-11T05:31:39Z</dcterms:modified>
</cp:coreProperties>
</file>