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sleeping beauty    </w:t>
      </w:r>
      <w:r>
        <w:t xml:space="preserve">   101 dalmations    </w:t>
      </w:r>
      <w:r>
        <w:t xml:space="preserve">   peter pan    </w:t>
      </w:r>
      <w:r>
        <w:t xml:space="preserve">   alice in wonderland    </w:t>
      </w:r>
      <w:r>
        <w:t xml:space="preserve">   cinderella    </w:t>
      </w:r>
      <w:r>
        <w:t xml:space="preserve">   mary poppins    </w:t>
      </w:r>
      <w:r>
        <w:t xml:space="preserve">   the little mermaid    </w:t>
      </w:r>
      <w:r>
        <w:t xml:space="preserve">   tangled    </w:t>
      </w:r>
      <w:r>
        <w:t xml:space="preserve">   big hero 6    </w:t>
      </w:r>
      <w:r>
        <w:t xml:space="preserve">   maleficant    </w:t>
      </w:r>
      <w:r>
        <w:t xml:space="preserve">   finding nemo    </w:t>
      </w:r>
      <w:r>
        <w:t xml:space="preserve">   finding dory    </w:t>
      </w:r>
      <w:r>
        <w:t xml:space="preserve">   zootopia    </w:t>
      </w:r>
      <w:r>
        <w:t xml:space="preserve">   the jungle book    </w:t>
      </w:r>
      <w:r>
        <w:t xml:space="preserve">   cars    </w:t>
      </w:r>
      <w:r>
        <w:t xml:space="preserve">   coco    </w:t>
      </w:r>
      <w:r>
        <w:t xml:space="preserve">   incredibles    </w:t>
      </w:r>
      <w:r>
        <w:t xml:space="preserve">   dumbo    </w:t>
      </w:r>
      <w:r>
        <w:t xml:space="preserve">   toy story    </w:t>
      </w:r>
      <w:r>
        <w:t xml:space="preserve">   frozen    </w:t>
      </w:r>
      <w:r>
        <w:t xml:space="preserve">   the lion king    </w:t>
      </w:r>
      <w:r>
        <w:t xml:space="preserve">   aladdin    </w:t>
      </w:r>
      <w:r>
        <w:t xml:space="preserve">   moana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</dc:title>
  <dcterms:created xsi:type="dcterms:W3CDTF">2021-10-11T05:31:09Z</dcterms:created>
  <dcterms:modified xsi:type="dcterms:W3CDTF">2021-10-11T05:31:09Z</dcterms:modified>
</cp:coreProperties>
</file>