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especcialy    </w:t>
      </w:r>
      <w:r>
        <w:t xml:space="preserve">   on earth    </w:t>
      </w:r>
      <w:r>
        <w:t xml:space="preserve">   place    </w:t>
      </w:r>
      <w:r>
        <w:t xml:space="preserve">   favioret    </w:t>
      </w:r>
      <w:r>
        <w:t xml:space="preserve">   areosmith    </w:t>
      </w:r>
      <w:r>
        <w:t xml:space="preserve">   florida    </w:t>
      </w:r>
      <w:r>
        <w:t xml:space="preserve">   california    </w:t>
      </w:r>
      <w:r>
        <w:t xml:space="preserve">   peter pan    </w:t>
      </w:r>
      <w:r>
        <w:t xml:space="preserve">   tower of terror    </w:t>
      </w:r>
      <w:r>
        <w:t xml:space="preserve">   minnie    </w:t>
      </w:r>
      <w:r>
        <w:t xml:space="preserve">   mickey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2021-10-11T05:31:14Z</dcterms:created>
  <dcterms:modified xsi:type="dcterms:W3CDTF">2021-10-11T05:31:14Z</dcterms:modified>
</cp:coreProperties>
</file>