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rabbit    </w:t>
      </w:r>
      <w:r>
        <w:t xml:space="preserve">   bopeep    </w:t>
      </w:r>
      <w:r>
        <w:t xml:space="preserve">   friends    </w:t>
      </w:r>
      <w:r>
        <w:t xml:space="preserve">   loyalty    </w:t>
      </w:r>
      <w:r>
        <w:t xml:space="preserve">   potato head    </w:t>
      </w:r>
      <w:r>
        <w:t xml:space="preserve">   stuffed animal    </w:t>
      </w:r>
      <w:r>
        <w:t xml:space="preserve">   doll    </w:t>
      </w:r>
      <w:r>
        <w:t xml:space="preserve">   antiques    </w:t>
      </w:r>
      <w:r>
        <w:t xml:space="preserve">   mickey    </w:t>
      </w:r>
      <w:r>
        <w:t xml:space="preserve">   cinderella    </w:t>
      </w:r>
      <w:r>
        <w:t xml:space="preserve">   movies    </w:t>
      </w:r>
      <w:r>
        <w:t xml:space="preserve">   disney    </w:t>
      </w:r>
      <w:r>
        <w:t xml:space="preserve">   harmony    </w:t>
      </w:r>
      <w:r>
        <w:t xml:space="preserve">   gabby    </w:t>
      </w:r>
      <w:r>
        <w:t xml:space="preserve">   woody    </w:t>
      </w:r>
      <w:r>
        <w:t xml:space="preserve">   frozen    </w:t>
      </w:r>
      <w:r>
        <w:t xml:space="preserve">   elsa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2021-10-11T05:31:40Z</dcterms:created>
  <dcterms:modified xsi:type="dcterms:W3CDTF">2021-10-11T05:31:40Z</dcterms:modified>
</cp:coreProperties>
</file>