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monsters inc uses what for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aurora is rescued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drink in red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snow whites rescuer, prince?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simbas dads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body part grows on pinochio when he 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food is a bun and frankfurt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colour is the fairy that grants wishes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does the evil quess talk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founded disney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there are how many dwarves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which princess sleeps alot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villians name in frozen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the dwarves do in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ride called that goes super fast and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proposes to belle in beauty in the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princess diguses as a boy and runs off to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minnies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whats mrs jumbos baby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are how many disney parks at disneyworld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malificent turns into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cinderella lose at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rapunzel uses what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once upon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whats aladins monkeys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sullys sidekick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2021-10-11T05:31:26Z</dcterms:created>
  <dcterms:modified xsi:type="dcterms:W3CDTF">2021-10-11T05:31:26Z</dcterms:modified>
</cp:coreProperties>
</file>