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airel    </w:t>
      </w:r>
      <w:r>
        <w:t xml:space="preserve">   anna    </w:t>
      </w:r>
      <w:r>
        <w:t xml:space="preserve">   Aurora    </w:t>
      </w:r>
      <w:r>
        <w:t xml:space="preserve">   bruce    </w:t>
      </w:r>
      <w:r>
        <w:t xml:space="preserve">   christoph    </w:t>
      </w:r>
      <w:r>
        <w:t xml:space="preserve">   cinderella    </w:t>
      </w:r>
      <w:r>
        <w:t xml:space="preserve">   dory    </w:t>
      </w:r>
      <w:r>
        <w:t xml:space="preserve">   elsa    </w:t>
      </w:r>
      <w:r>
        <w:t xml:space="preserve">   flounder    </w:t>
      </w:r>
      <w:r>
        <w:t xml:space="preserve">   gus    </w:t>
      </w:r>
      <w:r>
        <w:t xml:space="preserve">   mickey mouse    </w:t>
      </w:r>
      <w:r>
        <w:t xml:space="preserve">   mulan    </w:t>
      </w:r>
      <w:r>
        <w:t xml:space="preserve">   nemo    </w:t>
      </w:r>
      <w:r>
        <w:t xml:space="preserve">   olaf    </w:t>
      </w:r>
      <w:r>
        <w:t xml:space="preserve">   pascel    </w:t>
      </w:r>
      <w:r>
        <w:t xml:space="preserve">   prince phillip    </w:t>
      </w:r>
      <w:r>
        <w:t xml:space="preserve">   ratatouille    </w:t>
      </w:r>
      <w:r>
        <w:t xml:space="preserve">   sebastian    </w:t>
      </w:r>
      <w:r>
        <w:t xml:space="preserve">   seven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2021-10-11T05:31:54Z</dcterms:created>
  <dcterms:modified xsi:type="dcterms:W3CDTF">2021-10-11T05:31:54Z</dcterms:modified>
</cp:coreProperties>
</file>