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pluto    </w:t>
      </w:r>
      <w:r>
        <w:t xml:space="preserve">   donald duck    </w:t>
      </w:r>
      <w:r>
        <w:t xml:space="preserve">   goofy    </w:t>
      </w:r>
      <w:r>
        <w:t xml:space="preserve">   troy    </w:t>
      </w:r>
      <w:r>
        <w:t xml:space="preserve">   gabriella    </w:t>
      </w:r>
      <w:r>
        <w:t xml:space="preserve">   uma    </w:t>
      </w:r>
      <w:r>
        <w:t xml:space="preserve">   evie    </w:t>
      </w:r>
      <w:r>
        <w:t xml:space="preserve">   mai    </w:t>
      </w:r>
      <w:r>
        <w:t xml:space="preserve">   snowwhite    </w:t>
      </w:r>
      <w:r>
        <w:t xml:space="preserve">   alice    </w:t>
      </w:r>
      <w:r>
        <w:t xml:space="preserve">   minnie mouse    </w:t>
      </w:r>
      <w:r>
        <w:t xml:space="preserve">   mickey mouse    </w:t>
      </w:r>
      <w:r>
        <w:t xml:space="preserve">   winnie the pooh    </w:t>
      </w:r>
      <w:r>
        <w:t xml:space="preserve">   tigger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2021-10-11T05:30:25Z</dcterms:created>
  <dcterms:modified xsi:type="dcterms:W3CDTF">2021-10-11T05:30:25Z</dcterms:modified>
</cp:coreProperties>
</file>