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flounder    </w:t>
      </w:r>
      <w:r>
        <w:t xml:space="preserve">   snow white    </w:t>
      </w:r>
      <w:r>
        <w:t xml:space="preserve">   sabastian    </w:t>
      </w:r>
      <w:r>
        <w:t xml:space="preserve">   ariel    </w:t>
      </w:r>
      <w:r>
        <w:t xml:space="preserve">   tramp    </w:t>
      </w:r>
      <w:r>
        <w:t xml:space="preserve">   lady    </w:t>
      </w:r>
      <w:r>
        <w:t xml:space="preserve">   daisy duck    </w:t>
      </w:r>
      <w:r>
        <w:t xml:space="preserve">   pleaklie    </w:t>
      </w:r>
      <w:r>
        <w:t xml:space="preserve">   jumba    </w:t>
      </w:r>
      <w:r>
        <w:t xml:space="preserve">   donald duck    </w:t>
      </w:r>
      <w:r>
        <w:t xml:space="preserve">   goofy    </w:t>
      </w:r>
      <w:r>
        <w:t xml:space="preserve">   pluto    </w:t>
      </w:r>
      <w:r>
        <w:t xml:space="preserve">   Minnie mouse    </w:t>
      </w:r>
      <w:r>
        <w:t xml:space="preserve">   mickey mouse    </w:t>
      </w:r>
      <w:r>
        <w:t xml:space="preserve">   maleficent    </w:t>
      </w:r>
      <w:r>
        <w:t xml:space="preserve">   lilo    </w:t>
      </w:r>
      <w:r>
        <w:t xml:space="preserve">   stitch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2021-10-11T05:30:33Z</dcterms:created>
  <dcterms:modified xsi:type="dcterms:W3CDTF">2021-10-11T05:30:33Z</dcterms:modified>
</cp:coreProperties>
</file>