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p>
      <w:pPr>
        <w:pStyle w:val="Questions"/>
      </w:pPr>
      <w:r>
        <w:t xml:space="preserve">1. LLANCDRIEE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CKIMYE OSEUM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BBIAM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LBETNIEKRL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NAPATIC OOHK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MAD RTAEHT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WNOS ITWHE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YOEDP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SUG SGU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AASAASITN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NYMIJI TIKERCC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HAACONSPOT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TRYEEHMWREAR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EMIANEFCTL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ALEURNPZ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IGOMLW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INBRO ODOH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IDMA AIMORN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UTEOOLUS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YEREOE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SGNOAT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DNFOREUL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BSMIA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UABAPM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2021-10-11T05:31:11Z</dcterms:created>
  <dcterms:modified xsi:type="dcterms:W3CDTF">2021-10-11T05:31:11Z</dcterms:modified>
</cp:coreProperties>
</file>