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channel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kayla maisonet    </w:t>
      </w:r>
      <w:r>
        <w:t xml:space="preserve">   jenna ortega    </w:t>
      </w:r>
      <w:r>
        <w:t xml:space="preserve">   olivia rodrigo    </w:t>
      </w:r>
      <w:r>
        <w:t xml:space="preserve">   madison hu    </w:t>
      </w:r>
      <w:r>
        <w:t xml:space="preserve">   bridgit mendler    </w:t>
      </w:r>
      <w:r>
        <w:t xml:space="preserve">   veronica sixtos    </w:t>
      </w:r>
      <w:r>
        <w:t xml:space="preserve">   jeffrey christopher todd    </w:t>
      </w:r>
      <w:r>
        <w:t xml:space="preserve">   gary owens    </w:t>
      </w:r>
      <w:r>
        <w:t xml:space="preserve">   david de louise    </w:t>
      </w:r>
      <w:r>
        <w:t xml:space="preserve">   maria canals barrera    </w:t>
      </w:r>
      <w:r>
        <w:t xml:space="preserve">   jennifer stone    </w:t>
      </w:r>
      <w:r>
        <w:t xml:space="preserve">   jake t austin    </w:t>
      </w:r>
      <w:r>
        <w:t xml:space="preserve">   ruby rose turner    </w:t>
      </w:r>
      <w:r>
        <w:t xml:space="preserve">   peyton elizabeth lee    </w:t>
      </w:r>
      <w:r>
        <w:t xml:space="preserve">   nicole anderson    </w:t>
      </w:r>
      <w:r>
        <w:t xml:space="preserve">   chelsea staub    </w:t>
      </w:r>
      <w:r>
        <w:t xml:space="preserve">   daniel fathers    </w:t>
      </w:r>
      <w:r>
        <w:t xml:space="preserve">   daniel kash    </w:t>
      </w:r>
      <w:r>
        <w:t xml:space="preserve">   matthew mdot finley    </w:t>
      </w:r>
      <w:r>
        <w:t xml:space="preserve">   zendaya    </w:t>
      </w:r>
      <w:r>
        <w:t xml:space="preserve">   bella thorne    </w:t>
      </w:r>
      <w:r>
        <w:t xml:space="preserve">   roshon fegan    </w:t>
      </w:r>
      <w:r>
        <w:t xml:space="preserve">   jordan francis    </w:t>
      </w:r>
      <w:r>
        <w:t xml:space="preserve">   chloe bridges    </w:t>
      </w:r>
      <w:r>
        <w:t xml:space="preserve">   billy ray cyrus    </w:t>
      </w:r>
      <w:r>
        <w:t xml:space="preserve">   moises aries    </w:t>
      </w:r>
      <w:r>
        <w:t xml:space="preserve">   jason earles    </w:t>
      </w:r>
      <w:r>
        <w:t xml:space="preserve">   mitchell musso    </w:t>
      </w:r>
      <w:r>
        <w:t xml:space="preserve">   emily osment    </w:t>
      </w:r>
      <w:r>
        <w:t xml:space="preserve">   miley cyrus    </w:t>
      </w:r>
      <w:r>
        <w:t xml:space="preserve">   david henrie    </w:t>
      </w:r>
      <w:r>
        <w:t xml:space="preserve">   alyson stoner    </w:t>
      </w:r>
      <w:r>
        <w:t xml:space="preserve">   jasmine richards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channel characters</dc:title>
  <dcterms:created xsi:type="dcterms:W3CDTF">2021-10-11T05:31:05Z</dcterms:created>
  <dcterms:modified xsi:type="dcterms:W3CDTF">2021-10-11T05:31:05Z</dcterms:modified>
</cp:coreProperties>
</file>