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prince charming    </w:t>
      </w:r>
      <w:r>
        <w:t xml:space="preserve">   Christopher Robin    </w:t>
      </w:r>
      <w:r>
        <w:t xml:space="preserve">   Eyore    </w:t>
      </w:r>
      <w:r>
        <w:t xml:space="preserve">   Snow White    </w:t>
      </w:r>
      <w:r>
        <w:t xml:space="preserve">   Donald Duck    </w:t>
      </w:r>
      <w:r>
        <w:t xml:space="preserve">   Scar    </w:t>
      </w:r>
      <w:r>
        <w:t xml:space="preserve">   Flora    </w:t>
      </w:r>
      <w:r>
        <w:t xml:space="preserve">   Chip    </w:t>
      </w:r>
      <w:r>
        <w:t xml:space="preserve">   Ariel    </w:t>
      </w:r>
      <w:r>
        <w:t xml:space="preserve">   Abu    </w:t>
      </w:r>
      <w:r>
        <w:t xml:space="preserve">   Quasimodo    </w:t>
      </w:r>
      <w:r>
        <w:t xml:space="preserve">   Winnie The Pooh    </w:t>
      </w:r>
      <w:r>
        <w:t xml:space="preserve">   Mulan    </w:t>
      </w:r>
      <w:r>
        <w:t xml:space="preserve">   WALL-E    </w:t>
      </w:r>
      <w:r>
        <w:t xml:space="preserve">   Captain Jack Sparrow    </w:t>
      </w:r>
      <w:r>
        <w:t xml:space="preserve">   Pocahontas    </w:t>
      </w:r>
      <w:r>
        <w:t xml:space="preserve">   Cinderella    </w:t>
      </w:r>
      <w:r>
        <w:t xml:space="preserve">   Genie    </w:t>
      </w:r>
      <w:r>
        <w:t xml:space="preserve">   Belle    </w:t>
      </w:r>
      <w:r>
        <w:t xml:space="preserve">   Woody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2021-10-11T05:31:38Z</dcterms:created>
  <dcterms:modified xsi:type="dcterms:W3CDTF">2021-10-11T05:31:38Z</dcterms:modified>
</cp:coreProperties>
</file>