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disney characters</w:t>
      </w:r>
    </w:p>
    <w:p>
      <w:pPr>
        <w:pStyle w:val="Questions"/>
      </w:pPr>
      <w:r>
        <w:t xml:space="preserve">1. LDCDUDOKAN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INELARCLED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EBUGPLNTEEISYA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ANLIADD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LRLTIKNEBE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PTREEAPN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TUPPSME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MDOUB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BBMAI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FOOYG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2021-10-11T05:30:21Z</dcterms:created>
  <dcterms:modified xsi:type="dcterms:W3CDTF">2021-10-11T05:30:21Z</dcterms:modified>
</cp:coreProperties>
</file>