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moana    </w:t>
      </w:r>
      <w:r>
        <w:t xml:space="preserve">   dory    </w:t>
      </w:r>
      <w:r>
        <w:t xml:space="preserve">   nemo    </w:t>
      </w:r>
      <w:r>
        <w:t xml:space="preserve">   buzz    </w:t>
      </w:r>
      <w:r>
        <w:t xml:space="preserve">   woody    </w:t>
      </w:r>
      <w:r>
        <w:t xml:space="preserve">   nala    </w:t>
      </w:r>
      <w:r>
        <w:t xml:space="preserve">   tarzan    </w:t>
      </w:r>
      <w:r>
        <w:t xml:space="preserve">   flounder    </w:t>
      </w:r>
      <w:r>
        <w:t xml:space="preserve">   stitch    </w:t>
      </w:r>
      <w:r>
        <w:t xml:space="preserve">   lilo    </w:t>
      </w:r>
      <w:r>
        <w:t xml:space="preserve">   esmeralda    </w:t>
      </w:r>
      <w:r>
        <w:t xml:space="preserve">   hercules    </w:t>
      </w:r>
      <w:r>
        <w:t xml:space="preserve">   aladdin    </w:t>
      </w:r>
      <w:r>
        <w:t xml:space="preserve">   dumbo    </w:t>
      </w:r>
      <w:r>
        <w:t xml:space="preserve">   mulan    </w:t>
      </w:r>
      <w:r>
        <w:t xml:space="preserve">   piglet    </w:t>
      </w:r>
      <w:r>
        <w:t xml:space="preserve">   tigger    </w:t>
      </w:r>
      <w:r>
        <w:t xml:space="preserve">   rapunzel    </w:t>
      </w:r>
      <w:r>
        <w:t xml:space="preserve">   pocahontas    </w:t>
      </w:r>
      <w:r>
        <w:t xml:space="preserve">   alice    </w:t>
      </w:r>
      <w:r>
        <w:t xml:space="preserve">   tinker bell    </w:t>
      </w:r>
      <w:r>
        <w:t xml:space="preserve">   cinderella    </w:t>
      </w:r>
      <w:r>
        <w:t xml:space="preserve">   olaf    </w:t>
      </w:r>
      <w:r>
        <w:t xml:space="preserve">   simba    </w:t>
      </w:r>
      <w:r>
        <w:t xml:space="preserve">   belle    </w:t>
      </w:r>
      <w:r>
        <w:t xml:space="preserve">   jasmine    </w:t>
      </w:r>
      <w:r>
        <w:t xml:space="preserve">   ariel    </w:t>
      </w:r>
      <w:r>
        <w:t xml:space="preserve">   donald duck    </w:t>
      </w:r>
      <w:r>
        <w:t xml:space="preserve">   goofy    </w:t>
      </w:r>
      <w:r>
        <w:t xml:space="preserve">   minnie mouse    </w:t>
      </w:r>
      <w:r>
        <w:t xml:space="preserve">   mickey mouse    </w:t>
      </w:r>
      <w:r>
        <w:t xml:space="preserve">   snow white    </w:t>
      </w:r>
      <w:r>
        <w:t xml:space="preserve">   anna    </w:t>
      </w:r>
      <w:r>
        <w:t xml:space="preserve">   else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2021-10-11T05:30:46Z</dcterms:created>
  <dcterms:modified xsi:type="dcterms:W3CDTF">2021-10-11T05:30:46Z</dcterms:modified>
</cp:coreProperties>
</file>