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Beauty and the Beast    </w:t>
      </w:r>
      <w:r>
        <w:t xml:space="preserve">   Robin Hood    </w:t>
      </w:r>
      <w:r>
        <w:t xml:space="preserve">   The Jungle Book    </w:t>
      </w:r>
      <w:r>
        <w:t xml:space="preserve">   The Sword in the Stone    </w:t>
      </w:r>
      <w:r>
        <w:t xml:space="preserve">   Sleeping Beauty    </w:t>
      </w:r>
      <w:r>
        <w:t xml:space="preserve">   Lady and the Tramp    </w:t>
      </w:r>
      <w:r>
        <w:t xml:space="preserve">   Peter Pan    </w:t>
      </w:r>
      <w:r>
        <w:t xml:space="preserve">   Alice in Wonderland    </w:t>
      </w:r>
      <w:r>
        <w:t xml:space="preserve">   Cinderella    </w:t>
      </w:r>
      <w:r>
        <w:t xml:space="preserve">   Bambi    </w:t>
      </w:r>
      <w:r>
        <w:t xml:space="preserve">   Dumbo    </w:t>
      </w:r>
      <w:r>
        <w:t xml:space="preserve">   Pinocchio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films</dc:title>
  <dcterms:created xsi:type="dcterms:W3CDTF">2021-10-11T05:30:53Z</dcterms:created>
  <dcterms:modified xsi:type="dcterms:W3CDTF">2021-10-11T05:30:53Z</dcterms:modified>
</cp:coreProperties>
</file>