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frozen</w:t>
      </w:r>
    </w:p>
    <w:p>
      <w:pPr>
        <w:pStyle w:val="Questions"/>
      </w:pPr>
      <w:r>
        <w:t xml:space="preserve">1. ELSA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AANN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OFLA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SMMWRLHALOA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IEC STEACL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ELRNAEADR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WONS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MSWOANN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TFRISOK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frozen</dc:title>
  <dcterms:created xsi:type="dcterms:W3CDTF">2021-10-11T05:30:10Z</dcterms:created>
  <dcterms:modified xsi:type="dcterms:W3CDTF">2021-10-11T05:30:10Z</dcterms:modified>
</cp:coreProperties>
</file>