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ryan pina    </w:t>
      </w:r>
      <w:r>
        <w:t xml:space="preserve">   eric wright    </w:t>
      </w:r>
      <w:r>
        <w:t xml:space="preserve">   natasha czuchow    </w:t>
      </w:r>
      <w:r>
        <w:t xml:space="preserve">   courtney heard    </w:t>
      </w:r>
      <w:r>
        <w:t xml:space="preserve">   tara marie larez    </w:t>
      </w:r>
      <w:r>
        <w:t xml:space="preserve">   shayna rogers    </w:t>
      </w:r>
      <w:r>
        <w:t xml:space="preserve">   megan bright    </w:t>
      </w:r>
      <w:r>
        <w:t xml:space="preserve">   rose rayman    </w:t>
      </w:r>
      <w:r>
        <w:t xml:space="preserve">   alex morency    </w:t>
      </w:r>
      <w:r>
        <w:t xml:space="preserve">   paul wayne coleman    </w:t>
      </w:r>
      <w:r>
        <w:t xml:space="preserve">   kevin ray chester    </w:t>
      </w:r>
      <w:r>
        <w:t xml:space="preserve">   jessica schumacher    </w:t>
      </w:r>
      <w:r>
        <w:t xml:space="preserve">   jennifer glazebrook    </w:t>
      </w:r>
      <w:r>
        <w:t xml:space="preserve">   michelle berry    </w:t>
      </w:r>
      <w:r>
        <w:t xml:space="preserve">   emma stuart    </w:t>
      </w:r>
      <w:r>
        <w:t xml:space="preserve">   rebecca mcfarland    </w:t>
      </w:r>
      <w:r>
        <w:t xml:space="preserve">   madison morency    </w:t>
      </w:r>
      <w:r>
        <w:t xml:space="preserve">   stella choe    </w:t>
      </w:r>
      <w:r>
        <w:t xml:space="preserve">   yvette mayes    </w:t>
      </w:r>
      <w:r>
        <w:t xml:space="preserve">   tyler hoechlin    </w:t>
      </w:r>
      <w:r>
        <w:t xml:space="preserve">   isaiah griffin    </w:t>
      </w:r>
      <w:r>
        <w:t xml:space="preserve">   rachel ham    </w:t>
      </w:r>
      <w:r>
        <w:t xml:space="preserve">   karl banks    </w:t>
      </w:r>
      <w:r>
        <w:t xml:space="preserve">   amie archibold    </w:t>
      </w:r>
      <w:r>
        <w:t xml:space="preserve">   justien young    </w:t>
      </w:r>
      <w:r>
        <w:t xml:space="preserve">   thea cabrero    </w:t>
      </w:r>
      <w:r>
        <w:t xml:space="preserve">   kalina nakamoto    </w:t>
      </w:r>
      <w:r>
        <w:t xml:space="preserve">   lindsay danae adams    </w:t>
      </w:r>
      <w:r>
        <w:t xml:space="preserve">   brittany o shea    </w:t>
      </w:r>
      <w:r>
        <w:t xml:space="preserve">   erica rivera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kids</dc:title>
  <dcterms:created xsi:type="dcterms:W3CDTF">2021-10-11T05:31:01Z</dcterms:created>
  <dcterms:modified xsi:type="dcterms:W3CDTF">2021-10-11T05:31:01Z</dcterms:modified>
</cp:coreProperties>
</file>