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movie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ROBINHOOD    </w:t>
      </w:r>
      <w:r>
        <w:t xml:space="preserve">   HIGHSCHOOLMUSICAL    </w:t>
      </w:r>
      <w:r>
        <w:t xml:space="preserve">   FINDINGDORY    </w:t>
      </w:r>
      <w:r>
        <w:t xml:space="preserve">   CINDERELLA    </w:t>
      </w:r>
      <w:r>
        <w:t xml:space="preserve">   PINNOCHIO    </w:t>
      </w:r>
      <w:r>
        <w:t xml:space="preserve">   LADYANDTHETRAMP    </w:t>
      </w:r>
      <w:r>
        <w:t xml:space="preserve">   ARISTOCATS    </w:t>
      </w:r>
      <w:r>
        <w:t xml:space="preserve">   LITTLEMERMAID    </w:t>
      </w:r>
      <w:r>
        <w:t xml:space="preserve">   JUNGLEBOOK    </w:t>
      </w:r>
      <w:r>
        <w:t xml:space="preserve">   BEAUTYANDTHEBEAST    </w:t>
      </w:r>
      <w:r>
        <w:t xml:space="preserve">   TOYSTORY    </w:t>
      </w:r>
      <w:r>
        <w:t xml:space="preserve">   FROZEN    </w:t>
      </w:r>
      <w:r>
        <w:t xml:space="preserve">   FINDINGNEMO    </w:t>
      </w:r>
      <w:r>
        <w:t xml:space="preserve">   LIONKING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movie</dc:title>
  <dcterms:created xsi:type="dcterms:W3CDTF">2021-10-11T05:30:51Z</dcterms:created>
  <dcterms:modified xsi:type="dcterms:W3CDTF">2021-10-11T05:30:51Z</dcterms:modified>
</cp:coreProperties>
</file>