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"Alice in Wonderland," aside from a pocket watch, what else is the White Rabbit holding when Alice encounters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"Sleeping Beauty," what is the name of Maleficent’s pet raven?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"The Little Mermaid" who is NOT one of King Triton's daughters?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"Pocahontas," what did Pocahontas see in her dream that made her believe that a change was 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"The Lion King," what side of Scar's face is his scar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glass slipper did Cinderella leave behind at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"Hercules," Hades promised not to harm Megara if Hercules gave up his strength for how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On whose shoulders does Dopey stand on in order to dance with Snow White during “The Silly Song” scene?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"Sleeping Beauty," what do the fairies arm Prince Phillip with to fight Maleficent?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years does the Genie say he has been trapped in the lamp?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"Frozen," how many brothers does Hans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"Princess and the Frog," what fictional country is Prince Naveen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"Beauty and the Beast," how many eggs does Gaston say he eats in order to stay “roughly the size of barge”?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"Peter Pan," what hand did Captain Hook lose to the crocodile?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 "Aladdin," what does Aladdin, and a reluctant Abu, give to the poor children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movie "Tangled," Flynn Rider is wanted dead or alive according to his wanted poster because he's a...</w:t>
            </w:r>
          </w:p>
        </w:tc>
      </w:tr>
    </w:tbl>
    <w:p>
      <w:pPr>
        <w:pStyle w:val="WordBankLarge"/>
      </w:pPr>
      <w:r>
        <w:t xml:space="preserve">   Adora    </w:t>
      </w:r>
      <w:r>
        <w:t xml:space="preserve">   Thief    </w:t>
      </w:r>
      <w:r>
        <w:t xml:space="preserve">   Left    </w:t>
      </w:r>
      <w:r>
        <w:t xml:space="preserve">   Diablo    </w:t>
      </w:r>
      <w:r>
        <w:t xml:space="preserve">   A spinning arrow    </w:t>
      </w:r>
      <w:r>
        <w:t xml:space="preserve">   Left    </w:t>
      </w:r>
      <w:r>
        <w:t xml:space="preserve">   12    </w:t>
      </w:r>
      <w:r>
        <w:t xml:space="preserve">   Sword of Truth and Shield of Virtue    </w:t>
      </w:r>
      <w:r>
        <w:t xml:space="preserve">   Bread    </w:t>
      </w:r>
      <w:r>
        <w:t xml:space="preserve">   Five dozen    </w:t>
      </w:r>
      <w:r>
        <w:t xml:space="preserve">   Maldonia    </w:t>
      </w:r>
      <w:r>
        <w:t xml:space="preserve">   24 hours    </w:t>
      </w:r>
      <w:r>
        <w:t xml:space="preserve">   Sneezy    </w:t>
      </w:r>
      <w:r>
        <w:t xml:space="preserve">   An umbrella    </w:t>
      </w:r>
      <w:r>
        <w:t xml:space="preserve">   Left    </w:t>
      </w:r>
      <w:r>
        <w:t xml:space="preserve">   10,000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movies</dc:title>
  <dcterms:created xsi:type="dcterms:W3CDTF">2021-10-11T05:31:05Z</dcterms:created>
  <dcterms:modified xsi:type="dcterms:W3CDTF">2021-10-11T05:31:05Z</dcterms:modified>
</cp:coreProperties>
</file>