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movies/tv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austin&amp;ally    </w:t>
      </w:r>
      <w:r>
        <w:t xml:space="preserve">   shake it up    </w:t>
      </w:r>
      <w:r>
        <w:t xml:space="preserve">   jessie    </w:t>
      </w:r>
      <w:r>
        <w:t xml:space="preserve">   good luck charlie    </w:t>
      </w:r>
      <w:r>
        <w:t xml:space="preserve">   dog with the blog    </w:t>
      </w:r>
      <w:r>
        <w:t xml:space="preserve">   that so raven    </w:t>
      </w:r>
      <w:r>
        <w:t xml:space="preserve">   girl meets world    </w:t>
      </w:r>
      <w:r>
        <w:t xml:space="preserve">   cinderella    </w:t>
      </w:r>
      <w:r>
        <w:t xml:space="preserve">   frozen    </w:t>
      </w:r>
      <w:r>
        <w:t xml:space="preserve">   princess tiana    </w:t>
      </w:r>
      <w:r>
        <w:t xml:space="preserve">   high school musical    </w:t>
      </w:r>
      <w:r>
        <w:t xml:space="preserve">   lemonade mouth    </w:t>
      </w:r>
      <w:r>
        <w:t xml:space="preserve">   let it shine    </w:t>
      </w:r>
      <w:r>
        <w:t xml:space="preserve">   radio rebal    </w:t>
      </w:r>
      <w:r>
        <w:t xml:space="preserve">   16 wishes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movies/tv shows</dc:title>
  <dcterms:created xsi:type="dcterms:W3CDTF">2021-10-11T05:30:59Z</dcterms:created>
  <dcterms:modified xsi:type="dcterms:W3CDTF">2021-10-11T05:30:59Z</dcterms:modified>
</cp:coreProperties>
</file>