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tinkerbell    </w:t>
      </w:r>
      <w:r>
        <w:t xml:space="preserve">   sunshine    </w:t>
      </w:r>
      <w:r>
        <w:t xml:space="preserve">   fun    </w:t>
      </w:r>
      <w:r>
        <w:t xml:space="preserve">   milkshake    </w:t>
      </w:r>
      <w:r>
        <w:t xml:space="preserve">   family    </w:t>
      </w:r>
      <w:r>
        <w:t xml:space="preserve">   vacation    </w:t>
      </w:r>
      <w:r>
        <w:t xml:space="preserve">   waterslide    </w:t>
      </w:r>
      <w:r>
        <w:t xml:space="preserve">   orca    </w:t>
      </w:r>
      <w:r>
        <w:t xml:space="preserve">   disney    </w:t>
      </w:r>
      <w:r>
        <w:t xml:space="preserve">   beach    </w:t>
      </w:r>
      <w:r>
        <w:t xml:space="preserve">   water    </w:t>
      </w:r>
      <w:r>
        <w:t xml:space="preserve">   universal    </w:t>
      </w:r>
      <w:r>
        <w:t xml:space="preserve">   goofy    </w:t>
      </w:r>
      <w:r>
        <w:t xml:space="preserve">   magic    </w:t>
      </w:r>
      <w:r>
        <w:t xml:space="preserve">   lynn    </w:t>
      </w:r>
      <w:r>
        <w:t xml:space="preserve">   jerry    </w:t>
      </w:r>
      <w:r>
        <w:t xml:space="preserve">   heather    </w:t>
      </w:r>
      <w:r>
        <w:t xml:space="preserve">   dwayne    </w:t>
      </w:r>
      <w:r>
        <w:t xml:space="preserve">   jeffrey    </w:t>
      </w:r>
      <w:r>
        <w:t xml:space="preserve">   Mallory    </w:t>
      </w:r>
      <w:r>
        <w:t xml:space="preserve">   rick    </w:t>
      </w:r>
      <w:r>
        <w:t xml:space="preserve">   granny    </w:t>
      </w:r>
      <w:r>
        <w:t xml:space="preserve">   orlando    </w:t>
      </w:r>
      <w:r>
        <w:t xml:space="preserve">   minnie    </w:t>
      </w:r>
      <w:r>
        <w:t xml:space="preserve">   MIckey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vacation</dc:title>
  <dcterms:created xsi:type="dcterms:W3CDTF">2021-10-11T05:32:13Z</dcterms:created>
  <dcterms:modified xsi:type="dcterms:W3CDTF">2021-10-11T05:32:13Z</dcterms:modified>
</cp:coreProperties>
</file>