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zombies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disney zombies    </w:t>
      </w:r>
      <w:r>
        <w:t xml:space="preserve">   seabrooke high    </w:t>
      </w:r>
      <w:r>
        <w:t xml:space="preserve">   high    </w:t>
      </w:r>
      <w:r>
        <w:t xml:space="preserve">   seabrooke    </w:t>
      </w:r>
      <w:r>
        <w:t xml:space="preserve">   jacey    </w:t>
      </w:r>
      <w:r>
        <w:t xml:space="preserve">   zevon    </w:t>
      </w:r>
      <w:r>
        <w:t xml:space="preserve">   bonso    </w:t>
      </w:r>
      <w:r>
        <w:t xml:space="preserve">   elizia    </w:t>
      </w:r>
      <w:r>
        <w:t xml:space="preserve">   bree    </w:t>
      </w:r>
      <w:r>
        <w:t xml:space="preserve">   tracey    </w:t>
      </w:r>
      <w:r>
        <w:t xml:space="preserve">   stacey    </w:t>
      </w:r>
      <w:r>
        <w:t xml:space="preserve">   bucky    </w:t>
      </w:r>
      <w:r>
        <w:t xml:space="preserve">   willa    </w:t>
      </w:r>
      <w:r>
        <w:t xml:space="preserve">   wynter    </w:t>
      </w:r>
      <w:r>
        <w:t xml:space="preserve">   wyatt    </w:t>
      </w:r>
      <w:r>
        <w:t xml:space="preserve">   zoey    </w:t>
      </w:r>
      <w:r>
        <w:t xml:space="preserve">   zed    </w:t>
      </w:r>
      <w:r>
        <w:t xml:space="preserve">   addison    </w:t>
      </w:r>
      <w:r>
        <w:t xml:space="preserve">   disney zombies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zombies</dc:title>
  <dcterms:created xsi:type="dcterms:W3CDTF">2021-10-11T05:32:54Z</dcterms:created>
  <dcterms:modified xsi:type="dcterms:W3CDTF">2021-10-11T05:32:54Z</dcterms:modified>
</cp:coreProperties>
</file>