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disneyland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dwarf cant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does lilo and stitch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diseny character fell down a rabbit 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whats the name of the prince aurora was startled by in the 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sisters does ariel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aladdin steal from the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Aladdin what is the name of jasmine's pet tiger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is disneylands birthday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ride has a 50 ft drop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time does the spell break for cinderella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whats the name of captain hook's right hand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said the quote "a wilderness explorer is a friend to all, be a plant or a fish or a tiny mole"!"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solo does elsa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first animated film released by walt disney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animal is jiminy from pinocchio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disneyland</dc:title>
  <dcterms:created xsi:type="dcterms:W3CDTF">2021-10-11T05:31:28Z</dcterms:created>
  <dcterms:modified xsi:type="dcterms:W3CDTF">2021-10-11T05:31:28Z</dcterms:modified>
</cp:coreProperties>
</file>