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disneyland what replaced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 train through natures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adventures through innerspace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rainbow pack mules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mickey mouse circus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tommorrowland art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midget autopia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tommorrowland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mile long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sunkist citrus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captain 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 egg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davey crockett arcade and musem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street tobbacco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 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 jemina pancake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 plantation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mission to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carossel of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rocket rods qeue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bear playhouse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toy story fun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disneyland what replaced it </dc:title>
  <dcterms:created xsi:type="dcterms:W3CDTF">2021-10-11T05:31:24Z</dcterms:created>
  <dcterms:modified xsi:type="dcterms:W3CDTF">2021-10-11T05:31:24Z</dcterms:modified>
</cp:coreProperties>
</file>