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aladin    </w:t>
      </w:r>
      <w:r>
        <w:t xml:space="preserve">   splash    </w:t>
      </w:r>
      <w:r>
        <w:t xml:space="preserve">   winnie    </w:t>
      </w:r>
      <w:r>
        <w:t xml:space="preserve">   olaf    </w:t>
      </w:r>
      <w:r>
        <w:t xml:space="preserve">   Cinderella    </w:t>
      </w:r>
      <w:r>
        <w:t xml:space="preserve">   hotdogs    </w:t>
      </w:r>
      <w:r>
        <w:t xml:space="preserve">   popcorn    </w:t>
      </w:r>
      <w:r>
        <w:t xml:space="preserve">   walt    </w:t>
      </w:r>
      <w:r>
        <w:t xml:space="preserve">   evil queen    </w:t>
      </w:r>
      <w:r>
        <w:t xml:space="preserve">   sleeping    </w:t>
      </w:r>
      <w:r>
        <w:t xml:space="preserve">   pinochico    </w:t>
      </w:r>
      <w:r>
        <w:t xml:space="preserve">   hook    </w:t>
      </w:r>
      <w:r>
        <w:t xml:space="preserve">   peter pan    </w:t>
      </w:r>
      <w:r>
        <w:t xml:space="preserve">   merida    </w:t>
      </w:r>
      <w:r>
        <w:t xml:space="preserve">   snow white    </w:t>
      </w:r>
      <w:r>
        <w:t xml:space="preserve">   dwarf    </w:t>
      </w:r>
      <w:r>
        <w:t xml:space="preserve">   fireworks    </w:t>
      </w:r>
      <w:r>
        <w:t xml:space="preserve">   frozen    </w:t>
      </w:r>
      <w:r>
        <w:t xml:space="preserve">   Mulan    </w:t>
      </w:r>
      <w:r>
        <w:t xml:space="preserve">   beast    </w:t>
      </w:r>
      <w:r>
        <w:t xml:space="preserve">   belle    </w:t>
      </w:r>
      <w:r>
        <w:t xml:space="preserve">   castle    </w:t>
      </w:r>
      <w:r>
        <w:t xml:space="preserve">   pretzel    </w:t>
      </w:r>
      <w:r>
        <w:t xml:space="preserve">   Disneyworld    </w:t>
      </w:r>
      <w:r>
        <w:t xml:space="preserve">   pluto    </w:t>
      </w:r>
      <w:r>
        <w:t xml:space="preserve">   goofy    </w:t>
      </w:r>
      <w:r>
        <w:t xml:space="preserve">   Donald duck    </w:t>
      </w:r>
      <w:r>
        <w:t xml:space="preserve">   Minnie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disneyworld</dc:title>
  <dcterms:created xsi:type="dcterms:W3CDTF">2021-10-11T05:32:41Z</dcterms:created>
  <dcterms:modified xsi:type="dcterms:W3CDTF">2021-10-11T05:32:41Z</dcterms:modified>
</cp:coreProperties>
</file>