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defense mechanism leading to the temporary or long-term reversion of the ego to an earlier stage of development rather than handling unacceptable impulses in a more adaptive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extreme or irrational fear of or aversion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idiosyncratic belief or impression that is firmly maintained despite being contradicted by what is generally accepted as reality or rational argument, typically a symptom of mental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addiction to the consumption of alcoholic liquor or the mental illness and compulsive behavior resulting from alcohol dependency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long-term mental disorder of a type involving a breakdown in the relation between thought, emotion, and behavior, leading to faulty perception, inappropriate actions and feelings, withdrawal from reality and personal relationships into fantasy and delusion, and a sense of mental fragmentation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condition of persistent mental and emotional stress occurring as a result of injury or severe psychological shock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process of suppressing a thought or desire in oneself so that it remains unconscious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mental illness marked by periods of great excitement or euphoria, delusions, and overactivity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personality disorder characterized by excessive orderliness, perfectionism, attention to details, and a need for control in relating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rare condition in which two or more distinct identities, or personality states, are present in—and alternately take control of—an individual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disorders</dc:title>
  <dcterms:created xsi:type="dcterms:W3CDTF">2021-10-11T05:32:24Z</dcterms:created>
  <dcterms:modified xsi:type="dcterms:W3CDTF">2021-10-11T05:32:24Z</dcterms:modified>
</cp:coreProperties>
</file>