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of the 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overactivity of the thyroid gland, resulting in a rapid heartbeat and an increased rate of metabolism.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swelling of the neck resulting from enlargement of the thyroid 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of substances containing steroids to increase muscle mass. Steroids can have many side effects when misused.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deficiency of glucose in the bloodstream.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cause abnormal growth patterns called acromegaly in adults.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genetic disorder that makes XY fetuses insensitive (unresponsive) to androgens (male hormones). Instead, they are born looking externally like normal girls.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cause a slow or flat rate of growth in children, and changes in muscle mass, cholesterol levels, and bone strength in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predominantly due to an excess of the glucocorticoid cortisol.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cause abnormal growth patterns called acromegaly in adults.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gigantism in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substance produced naturally in an area of the brain called the hypothalamus. It is then released by the pituitary gland at the base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associated with late autumn and winter and thought to be caused by a lack of light.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substance produced naturally in an area of the brain called the hypothalamus. It is then released by the pituitary gland at the base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be caused by either an adrenal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diminished concentration of parathyroid hormone in the blood, which causes deficiencies of calcium and phosphorus compounds in the blood and results in muscular spasms.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If thyroxine levels are low, many of the body's functions slow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diminished concentration of parathyroid hormone in the blood, which causes deficiencies of calcium and phosphorus compounds in the blood and results in muscular spasms.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an underactive thyroid may experience fatigue, weight gain, constipation, decreased growth, and a host of other issues.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 </dc:title>
  <dcterms:created xsi:type="dcterms:W3CDTF">2021-10-11T05:32:13Z</dcterms:created>
  <dcterms:modified xsi:type="dcterms:W3CDTF">2021-10-11T05:32:13Z</dcterms:modified>
</cp:coreProperties>
</file>