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dispatcher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coroner    </w:t>
      </w:r>
      <w:r>
        <w:t xml:space="preserve">   drunk    </w:t>
      </w:r>
      <w:r>
        <w:t xml:space="preserve">   roadblock    </w:t>
      </w:r>
      <w:r>
        <w:t xml:space="preserve">   tones    </w:t>
      </w:r>
      <w:r>
        <w:t xml:space="preserve">   cpr    </w:t>
      </w:r>
      <w:r>
        <w:t xml:space="preserve">   investigator    </w:t>
      </w:r>
      <w:r>
        <w:t xml:space="preserve">   wrecker    </w:t>
      </w:r>
      <w:r>
        <w:t xml:space="preserve">   custody    </w:t>
      </w:r>
      <w:r>
        <w:t xml:space="preserve">   theft    </w:t>
      </w:r>
      <w:r>
        <w:t xml:space="preserve">   stolen    </w:t>
      </w:r>
      <w:r>
        <w:t xml:space="preserve">   recovered    </w:t>
      </w:r>
      <w:r>
        <w:t xml:space="preserve">   rescue    </w:t>
      </w:r>
      <w:r>
        <w:t xml:space="preserve">   reports    </w:t>
      </w:r>
      <w:r>
        <w:t xml:space="preserve">   sheriff    </w:t>
      </w:r>
      <w:r>
        <w:t xml:space="preserve">   arrested    </w:t>
      </w:r>
      <w:r>
        <w:t xml:space="preserve">   court    </w:t>
      </w:r>
      <w:r>
        <w:t xml:space="preserve">   warrants    </w:t>
      </w:r>
      <w:r>
        <w:t xml:space="preserve">   lights    </w:t>
      </w:r>
      <w:r>
        <w:t xml:space="preserve">   patrol    </w:t>
      </w:r>
      <w:r>
        <w:t xml:space="preserve">   accident    </w:t>
      </w:r>
      <w:r>
        <w:t xml:space="preserve">   emergency    </w:t>
      </w:r>
      <w:r>
        <w:t xml:space="preserve">   enroute    </w:t>
      </w:r>
      <w:r>
        <w:t xml:space="preserve">   fire    </w:t>
      </w:r>
      <w:r>
        <w:t xml:space="preserve">   engine    </w:t>
      </w:r>
      <w:r>
        <w:t xml:space="preserve">   ambulance    </w:t>
      </w:r>
      <w:r>
        <w:t xml:space="preserve">   guns    </w:t>
      </w:r>
      <w:r>
        <w:t xml:space="preserve">   drugs    </w:t>
      </w:r>
      <w:r>
        <w:t xml:space="preserve">   robbery    </w:t>
      </w:r>
      <w:r>
        <w:t xml:space="preserve">   bolo    </w:t>
      </w:r>
      <w:r>
        <w:t xml:space="preserve">   description    </w:t>
      </w:r>
      <w:r>
        <w:t xml:space="preserve">   weapons    </w:t>
      </w:r>
      <w:r>
        <w:t xml:space="preserve">   director    </w:t>
      </w:r>
      <w:r>
        <w:t xml:space="preserve">   chief    </w:t>
      </w:r>
      <w:r>
        <w:t xml:space="preserve">   captain    </w:t>
      </w:r>
      <w:r>
        <w:t xml:space="preserve">   dispatcher    </w:t>
      </w:r>
      <w:r>
        <w:t xml:space="preserve">   dui    </w:t>
      </w:r>
      <w:r>
        <w:t xml:space="preserve">   fights    </w:t>
      </w:r>
      <w:r>
        <w:t xml:space="preserve">   burglary    </w:t>
      </w:r>
      <w:r>
        <w:t xml:space="preserve">   officer    </w:t>
      </w:r>
      <w:r>
        <w:t xml:space="preserve">   deputy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dispatcher 1</dc:title>
  <dcterms:created xsi:type="dcterms:W3CDTF">2021-10-11T05:32:48Z</dcterms:created>
  <dcterms:modified xsi:type="dcterms:W3CDTF">2021-10-11T05:32:48Z</dcterms:modified>
</cp:coreProperties>
</file>