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disruptive leadership</w:t>
      </w:r>
    </w:p>
    <w:p>
      <w:pPr>
        <w:pStyle w:val="Questions"/>
      </w:pPr>
      <w:r>
        <w:t xml:space="preserve">1. ASLCOI VIANNIOTON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VPSIITDRUE SAPILDHREE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NREGIDIFAMSAL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ETAH-SFABID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OLAISC SECJITU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GNRAT WINTGRI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NOUEVTSREL FO MIAAERC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ADRWOH VNEITYURSI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OSINMSI RFTIS NOGSIHU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-NETRRYE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disruptive leadership</dc:title>
  <dcterms:created xsi:type="dcterms:W3CDTF">2021-10-11T05:32:40Z</dcterms:created>
  <dcterms:modified xsi:type="dcterms:W3CDTF">2021-10-11T05:32:40Z</dcterms:modified>
</cp:coreProperties>
</file>