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dissension - frontier</w:t>
      </w:r>
    </w:p>
    <w:p>
      <w:pPr>
        <w:pStyle w:val="Questions"/>
      </w:pPr>
      <w:r>
        <w:t xml:space="preserve">1. AUGIITNGF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FRIOTNRE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SILETNS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INAOMOLECC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YRNXAADERROIT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TIFUEGA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AARMD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FOAMRL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IMSUHESANT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ITIFFNEEC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RAEVDNOE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CYOMNOE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EASBMSARR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SSDISEIONN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OCNICMEO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FLAMRYOL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FCEYEINICF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IINTMELEA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MACDLITYAARL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AIDRCMTA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EAMNMSRBTAESR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dissension - frontier</dc:title>
  <dcterms:created xsi:type="dcterms:W3CDTF">2021-10-11T05:32:32Z</dcterms:created>
  <dcterms:modified xsi:type="dcterms:W3CDTF">2021-10-11T05:32:32Z</dcterms:modified>
</cp:coreProperties>
</file>